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18810550241004459974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Шихахмедовича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0412365400675004812520165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8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